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4075" w14:textId="77777777" w:rsidR="009A0D0E" w:rsidRDefault="005F45BC">
      <w:pPr>
        <w:pStyle w:val="Title"/>
        <w:jc w:val="center"/>
      </w:pPr>
      <w:r>
        <w:t>Business Plan Template</w:t>
      </w:r>
    </w:p>
    <w:p w14:paraId="52298F03" w14:textId="77777777" w:rsidR="009A0D0E" w:rsidRDefault="005F45BC">
      <w:pPr>
        <w:pStyle w:val="Heading1"/>
      </w:pPr>
      <w:r>
        <w:t>1. Executive Summary</w:t>
      </w:r>
    </w:p>
    <w:p w14:paraId="1F603D02" w14:textId="77777777" w:rsidR="009A0D0E" w:rsidRDefault="005F45BC">
      <w:pPr>
        <w:pStyle w:val="ListBullet"/>
      </w:pPr>
      <w:r>
        <w:t>Business Name:</w:t>
      </w:r>
    </w:p>
    <w:p w14:paraId="4A11442D" w14:textId="77777777" w:rsidR="009A0D0E" w:rsidRDefault="005F45BC">
      <w:pPr>
        <w:pStyle w:val="ListBullet"/>
      </w:pPr>
      <w:r>
        <w:t>Business Structure: (e.g., Sole trader, Partnership, Company)</w:t>
      </w:r>
    </w:p>
    <w:p w14:paraId="13715302" w14:textId="77777777" w:rsidR="009A0D0E" w:rsidRDefault="005F45BC">
      <w:pPr>
        <w:pStyle w:val="ListBullet"/>
      </w:pPr>
      <w:r>
        <w:t>Location:</w:t>
      </w:r>
    </w:p>
    <w:p w14:paraId="7D8A3356" w14:textId="77777777" w:rsidR="009A0D0E" w:rsidRDefault="005F45BC">
      <w:pPr>
        <w:pStyle w:val="ListBullet"/>
      </w:pPr>
      <w:r>
        <w:t>Mission Statement:</w:t>
      </w:r>
    </w:p>
    <w:p w14:paraId="39E0729D" w14:textId="77777777" w:rsidR="009A0D0E" w:rsidRDefault="005F45BC">
      <w:pPr>
        <w:pStyle w:val="ListBullet"/>
      </w:pPr>
      <w:r>
        <w:t>Vision Statement:</w:t>
      </w:r>
    </w:p>
    <w:p w14:paraId="7299BAFD" w14:textId="77777777" w:rsidR="009A0D0E" w:rsidRDefault="005F45BC">
      <w:pPr>
        <w:pStyle w:val="ListBullet"/>
      </w:pPr>
      <w:r>
        <w:t>Business Overview: (What your business does in 1–2 paragraphs)</w:t>
      </w:r>
    </w:p>
    <w:p w14:paraId="0EA76078" w14:textId="77777777" w:rsidR="009A0D0E" w:rsidRDefault="005F45BC">
      <w:pPr>
        <w:pStyle w:val="ListBullet"/>
      </w:pPr>
      <w:r>
        <w:t xml:space="preserve">Goals and </w:t>
      </w:r>
      <w:r>
        <w:t>Objectives: (Short- and long-term)</w:t>
      </w:r>
    </w:p>
    <w:p w14:paraId="462C8614" w14:textId="77777777" w:rsidR="009A0D0E" w:rsidRDefault="005F45BC">
      <w:pPr>
        <w:pStyle w:val="ListBullet"/>
      </w:pPr>
      <w:r>
        <w:t>Summary of Financial Projections: (e.g., Year 1 revenue, break-even point)</w:t>
      </w:r>
    </w:p>
    <w:p w14:paraId="352086BB" w14:textId="77777777" w:rsidR="009A0D0E" w:rsidRDefault="005F45BC">
      <w:pPr>
        <w:pStyle w:val="Heading1"/>
      </w:pPr>
      <w:r>
        <w:t>2. Business Description</w:t>
      </w:r>
    </w:p>
    <w:p w14:paraId="3BDD8921" w14:textId="77777777" w:rsidR="009A0D0E" w:rsidRDefault="005F45BC">
      <w:pPr>
        <w:pStyle w:val="ListBullet"/>
      </w:pPr>
      <w:r>
        <w:t>Industry Background:</w:t>
      </w:r>
    </w:p>
    <w:p w14:paraId="3CE27E9F" w14:textId="77777777" w:rsidR="009A0D0E" w:rsidRDefault="005F45BC">
      <w:pPr>
        <w:pStyle w:val="ListBullet"/>
      </w:pPr>
      <w:r>
        <w:t>Company History (if existing):</w:t>
      </w:r>
    </w:p>
    <w:p w14:paraId="5820661D" w14:textId="77777777" w:rsidR="009A0D0E" w:rsidRDefault="005F45BC">
      <w:pPr>
        <w:pStyle w:val="ListBullet"/>
      </w:pPr>
      <w:r>
        <w:t>Unique Value Proposition (UVP):</w:t>
      </w:r>
    </w:p>
    <w:p w14:paraId="6DFA43E5" w14:textId="77777777" w:rsidR="009A0D0E" w:rsidRDefault="005F45BC">
      <w:pPr>
        <w:pStyle w:val="ListBullet"/>
      </w:pPr>
      <w:r>
        <w:t>Products/Services Offered:</w:t>
      </w:r>
    </w:p>
    <w:p w14:paraId="350B8E78" w14:textId="77777777" w:rsidR="009A0D0E" w:rsidRDefault="005F45BC">
      <w:pPr>
        <w:pStyle w:val="ListBullet"/>
      </w:pPr>
      <w:r>
        <w:t>Key Success Factors:</w:t>
      </w:r>
    </w:p>
    <w:p w14:paraId="17656930" w14:textId="77777777" w:rsidR="009A0D0E" w:rsidRDefault="005F45BC">
      <w:pPr>
        <w:pStyle w:val="ListBullet"/>
      </w:pPr>
      <w:r>
        <w:t>Business Model: (e.g., subscription, product sales, consulting)</w:t>
      </w:r>
    </w:p>
    <w:p w14:paraId="288116E1" w14:textId="77777777" w:rsidR="009A0D0E" w:rsidRDefault="005F45BC">
      <w:pPr>
        <w:pStyle w:val="Heading1"/>
      </w:pPr>
      <w:r>
        <w:t>3. Market Research and Analysis</w:t>
      </w:r>
    </w:p>
    <w:p w14:paraId="7B57714E" w14:textId="77777777" w:rsidR="009A0D0E" w:rsidRDefault="005F45BC">
      <w:pPr>
        <w:pStyle w:val="ListBullet"/>
      </w:pPr>
      <w:r>
        <w:t>Target Market: (Demographics, location, psychographics)</w:t>
      </w:r>
    </w:p>
    <w:p w14:paraId="64A2A6AF" w14:textId="77777777" w:rsidR="009A0D0E" w:rsidRDefault="005F45BC">
      <w:pPr>
        <w:pStyle w:val="ListBullet"/>
      </w:pPr>
      <w:r>
        <w:t>Market Need or Problem Solved:</w:t>
      </w:r>
    </w:p>
    <w:p w14:paraId="4EE17066" w14:textId="77777777" w:rsidR="009A0D0E" w:rsidRDefault="005F45BC">
      <w:pPr>
        <w:pStyle w:val="ListBullet"/>
      </w:pPr>
      <w:r>
        <w:t>Market Size &amp; Growth Trends:</w:t>
      </w:r>
    </w:p>
    <w:p w14:paraId="39A1D751" w14:textId="77777777" w:rsidR="009A0D0E" w:rsidRDefault="005F45BC">
      <w:pPr>
        <w:pStyle w:val="ListBullet"/>
      </w:pPr>
      <w:r>
        <w:t>Competitor Analysis:</w:t>
      </w:r>
    </w:p>
    <w:p w14:paraId="10CE053C" w14:textId="77777777" w:rsidR="009A0D0E" w:rsidRDefault="005F45BC">
      <w:pPr>
        <w:pStyle w:val="ListBullet"/>
      </w:pPr>
      <w:r>
        <w:t>Customer Insights:</w:t>
      </w:r>
    </w:p>
    <w:p w14:paraId="4AAB9B39" w14:textId="77777777" w:rsidR="009A0D0E" w:rsidRDefault="005F45BC">
      <w:pPr>
        <w:pStyle w:val="ListBullet"/>
      </w:pPr>
      <w:r>
        <w:t>SWOT Analysis:</w:t>
      </w:r>
      <w:r>
        <w:br/>
        <w:t xml:space="preserve">  - Strengths</w:t>
      </w:r>
      <w:r>
        <w:br/>
        <w:t xml:space="preserve">  - Weaknesses</w:t>
      </w:r>
      <w:r>
        <w:br/>
        <w:t xml:space="preserve">  - Opportunities</w:t>
      </w:r>
      <w:r>
        <w:br/>
        <w:t xml:space="preserve">  - Threats</w:t>
      </w:r>
    </w:p>
    <w:p w14:paraId="346EBE09" w14:textId="77777777" w:rsidR="009A0D0E" w:rsidRDefault="005F45BC">
      <w:pPr>
        <w:pStyle w:val="Heading1"/>
      </w:pPr>
      <w:r>
        <w:t>4. Marketing and Sales Strategy</w:t>
      </w:r>
    </w:p>
    <w:p w14:paraId="177D416E" w14:textId="77777777" w:rsidR="009A0D0E" w:rsidRDefault="005F45BC">
      <w:pPr>
        <w:pStyle w:val="ListBullet"/>
      </w:pPr>
      <w:r>
        <w:t>Brand Positioning:</w:t>
      </w:r>
    </w:p>
    <w:p w14:paraId="3B43CA7D" w14:textId="77777777" w:rsidR="009A0D0E" w:rsidRDefault="005F45BC">
      <w:pPr>
        <w:pStyle w:val="ListBullet"/>
      </w:pPr>
      <w:r>
        <w:t>Pricing Strategy:</w:t>
      </w:r>
    </w:p>
    <w:p w14:paraId="32BBF9B9" w14:textId="77777777" w:rsidR="009A0D0E" w:rsidRDefault="005F45BC">
      <w:pPr>
        <w:pStyle w:val="ListBullet"/>
      </w:pPr>
      <w:r>
        <w:t>Marketing Channels: (Social media, email, SEO, paid ads)</w:t>
      </w:r>
    </w:p>
    <w:p w14:paraId="7067FFA7" w14:textId="77777777" w:rsidR="009A0D0E" w:rsidRDefault="005F45BC">
      <w:pPr>
        <w:pStyle w:val="ListBullet"/>
      </w:pPr>
      <w:r>
        <w:t xml:space="preserve">Sales Strategy: (Direct, </w:t>
      </w:r>
      <w:r>
        <w:t>partnerships, inbound)</w:t>
      </w:r>
    </w:p>
    <w:p w14:paraId="60C79484" w14:textId="77777777" w:rsidR="009A0D0E" w:rsidRDefault="005F45BC">
      <w:pPr>
        <w:pStyle w:val="ListBullet"/>
      </w:pPr>
      <w:r>
        <w:lastRenderedPageBreak/>
        <w:t>Customer Retention Plan:</w:t>
      </w:r>
    </w:p>
    <w:p w14:paraId="639966B0" w14:textId="77777777" w:rsidR="009A0D0E" w:rsidRDefault="005F45BC">
      <w:pPr>
        <w:pStyle w:val="Heading1"/>
      </w:pPr>
      <w:r>
        <w:t>5. Operations Plan</w:t>
      </w:r>
    </w:p>
    <w:p w14:paraId="0F056CDF" w14:textId="77777777" w:rsidR="009A0D0E" w:rsidRDefault="005F45BC">
      <w:pPr>
        <w:pStyle w:val="ListBullet"/>
      </w:pPr>
      <w:r>
        <w:t>Business Location and Facilities:</w:t>
      </w:r>
    </w:p>
    <w:p w14:paraId="5E2E4EF2" w14:textId="77777777" w:rsidR="009A0D0E" w:rsidRDefault="005F45BC">
      <w:pPr>
        <w:pStyle w:val="ListBullet"/>
      </w:pPr>
      <w:r>
        <w:t>Technology and Tools:</w:t>
      </w:r>
    </w:p>
    <w:p w14:paraId="31979300" w14:textId="77777777" w:rsidR="009A0D0E" w:rsidRDefault="005F45BC">
      <w:pPr>
        <w:pStyle w:val="ListBullet"/>
      </w:pPr>
      <w:r>
        <w:t>Suppliers/Vendors:</w:t>
      </w:r>
    </w:p>
    <w:p w14:paraId="1EEF2EDC" w14:textId="77777777" w:rsidR="009A0D0E" w:rsidRDefault="005F45BC">
      <w:pPr>
        <w:pStyle w:val="ListBullet"/>
      </w:pPr>
      <w:r>
        <w:t>Production/Service Delivery Process:</w:t>
      </w:r>
    </w:p>
    <w:p w14:paraId="58E568D0" w14:textId="77777777" w:rsidR="009A0D0E" w:rsidRDefault="005F45BC">
      <w:pPr>
        <w:pStyle w:val="ListBullet"/>
      </w:pPr>
      <w:r>
        <w:t>Customer Service Approach:</w:t>
      </w:r>
    </w:p>
    <w:p w14:paraId="73F2EAEC" w14:textId="77777777" w:rsidR="009A0D0E" w:rsidRDefault="005F45BC">
      <w:pPr>
        <w:pStyle w:val="ListBullet"/>
      </w:pPr>
      <w:r>
        <w:t>Legal and Regulatory Compliance:</w:t>
      </w:r>
    </w:p>
    <w:p w14:paraId="492B4723" w14:textId="77777777" w:rsidR="009A0D0E" w:rsidRDefault="005F45BC">
      <w:pPr>
        <w:pStyle w:val="Heading1"/>
      </w:pPr>
      <w:r>
        <w:t>6. Team and Management</w:t>
      </w:r>
    </w:p>
    <w:p w14:paraId="1C54D6AB" w14:textId="77777777" w:rsidR="009A0D0E" w:rsidRDefault="005F45BC">
      <w:pPr>
        <w:pStyle w:val="ListBullet"/>
      </w:pPr>
      <w:r>
        <w:t>Founder(s) and Key Personnel:</w:t>
      </w:r>
    </w:p>
    <w:p w14:paraId="7DBC2680" w14:textId="77777777" w:rsidR="009A0D0E" w:rsidRDefault="005F45BC">
      <w:pPr>
        <w:pStyle w:val="ListBullet"/>
      </w:pPr>
      <w:r>
        <w:t>Advisors/Partners:</w:t>
      </w:r>
    </w:p>
    <w:p w14:paraId="361DE82C" w14:textId="77777777" w:rsidR="009A0D0E" w:rsidRDefault="005F45BC">
      <w:pPr>
        <w:pStyle w:val="ListBullet"/>
      </w:pPr>
      <w:r>
        <w:t>Roles and Responsibilities:</w:t>
      </w:r>
    </w:p>
    <w:p w14:paraId="3460BA93" w14:textId="77777777" w:rsidR="009A0D0E" w:rsidRDefault="005F45BC">
      <w:pPr>
        <w:pStyle w:val="ListBullet"/>
      </w:pPr>
      <w:r>
        <w:t>Organizational Chart (if needed):</w:t>
      </w:r>
    </w:p>
    <w:p w14:paraId="7DE26407" w14:textId="77777777" w:rsidR="009A0D0E" w:rsidRDefault="005F45BC">
      <w:pPr>
        <w:pStyle w:val="Heading1"/>
      </w:pPr>
      <w:r>
        <w:t>7. Financial Plan</w:t>
      </w:r>
    </w:p>
    <w:p w14:paraId="71245D72" w14:textId="77777777" w:rsidR="009A0D0E" w:rsidRDefault="005F45BC">
      <w:pPr>
        <w:pStyle w:val="ListBullet"/>
      </w:pPr>
      <w:r>
        <w:t>Startup Costs:</w:t>
      </w:r>
    </w:p>
    <w:p w14:paraId="1B21D6D4" w14:textId="77777777" w:rsidR="009A0D0E" w:rsidRDefault="005F45BC">
      <w:pPr>
        <w:pStyle w:val="ListBullet"/>
      </w:pPr>
      <w:r>
        <w:t>Revenue Projections (Years 1–3):</w:t>
      </w:r>
    </w:p>
    <w:p w14:paraId="7C3B3297" w14:textId="77777777" w:rsidR="009A0D0E" w:rsidRDefault="005F45BC">
      <w:pPr>
        <w:pStyle w:val="ListBullet"/>
      </w:pPr>
      <w:r>
        <w:t>Cost of Goods Sold (COGS):</w:t>
      </w:r>
    </w:p>
    <w:p w14:paraId="0610D82D" w14:textId="77777777" w:rsidR="009A0D0E" w:rsidRDefault="005F45BC">
      <w:pPr>
        <w:pStyle w:val="ListBullet"/>
      </w:pPr>
      <w:r>
        <w:t>Operating Expenses:</w:t>
      </w:r>
    </w:p>
    <w:p w14:paraId="4F41D9A3" w14:textId="77777777" w:rsidR="009A0D0E" w:rsidRDefault="005F45BC">
      <w:pPr>
        <w:pStyle w:val="ListBullet"/>
      </w:pPr>
      <w:r>
        <w:t>Profit &amp; Loss Forecast:</w:t>
      </w:r>
    </w:p>
    <w:p w14:paraId="2C473143" w14:textId="77777777" w:rsidR="009A0D0E" w:rsidRDefault="005F45BC">
      <w:pPr>
        <w:pStyle w:val="ListBullet"/>
      </w:pPr>
      <w:r>
        <w:t>Break-even Analysis:</w:t>
      </w:r>
    </w:p>
    <w:p w14:paraId="42399229" w14:textId="77777777" w:rsidR="009A0D0E" w:rsidRDefault="005F45BC">
      <w:pPr>
        <w:pStyle w:val="ListBullet"/>
      </w:pPr>
      <w:r>
        <w:t>Funding Requirements:</w:t>
      </w:r>
    </w:p>
    <w:p w14:paraId="35A8F8ED" w14:textId="77777777" w:rsidR="009A0D0E" w:rsidRDefault="005F45BC">
      <w:pPr>
        <w:pStyle w:val="ListBullet"/>
      </w:pPr>
      <w:r>
        <w:t>Use of Funds:</w:t>
      </w:r>
    </w:p>
    <w:p w14:paraId="2E626142" w14:textId="77777777" w:rsidR="009A0D0E" w:rsidRDefault="005F45BC">
      <w:pPr>
        <w:pStyle w:val="ListBullet"/>
      </w:pPr>
      <w:r>
        <w:t>Exit Strategy: (If relevant)</w:t>
      </w:r>
    </w:p>
    <w:p w14:paraId="0F39ED8E" w14:textId="77777777" w:rsidR="009A0D0E" w:rsidRDefault="005F45BC">
      <w:pPr>
        <w:pStyle w:val="Heading1"/>
      </w:pPr>
      <w:r>
        <w:t>8. Appendix</w:t>
      </w:r>
    </w:p>
    <w:p w14:paraId="3C5B2C7D" w14:textId="77777777" w:rsidR="009A0D0E" w:rsidRDefault="005F45BC">
      <w:pPr>
        <w:pStyle w:val="ListBullet"/>
      </w:pPr>
      <w:r>
        <w:t>Product photos</w:t>
      </w:r>
    </w:p>
    <w:p w14:paraId="10C69154" w14:textId="77777777" w:rsidR="009A0D0E" w:rsidRDefault="005F45BC">
      <w:pPr>
        <w:pStyle w:val="ListBullet"/>
      </w:pPr>
      <w:r>
        <w:t>Legal documents</w:t>
      </w:r>
    </w:p>
    <w:p w14:paraId="2CC1F5CB" w14:textId="77777777" w:rsidR="009A0D0E" w:rsidRDefault="005F45BC">
      <w:pPr>
        <w:pStyle w:val="ListBullet"/>
      </w:pPr>
      <w:r>
        <w:t>Market research</w:t>
      </w:r>
    </w:p>
    <w:p w14:paraId="27FF4204" w14:textId="77777777" w:rsidR="009A0D0E" w:rsidRDefault="005F45BC">
      <w:pPr>
        <w:pStyle w:val="ListBullet"/>
      </w:pPr>
      <w:r>
        <w:t>CVs of team</w:t>
      </w:r>
    </w:p>
    <w:p w14:paraId="0694620F" w14:textId="77777777" w:rsidR="009A0D0E" w:rsidRDefault="005F45BC">
      <w:pPr>
        <w:pStyle w:val="ListBullet"/>
      </w:pPr>
      <w:r>
        <w:t>Charts or tables</w:t>
      </w:r>
    </w:p>
    <w:p w14:paraId="05827B52" w14:textId="77777777" w:rsidR="009A0D0E" w:rsidRDefault="005F45BC">
      <w:pPr>
        <w:pStyle w:val="ListBullet"/>
      </w:pPr>
      <w:r>
        <w:t>Letters of support or testimonials</w:t>
      </w:r>
    </w:p>
    <w:sectPr w:rsidR="009A0D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0874819">
    <w:abstractNumId w:val="8"/>
  </w:num>
  <w:num w:numId="2" w16cid:durableId="2129426427">
    <w:abstractNumId w:val="6"/>
  </w:num>
  <w:num w:numId="3" w16cid:durableId="1164735656">
    <w:abstractNumId w:val="5"/>
  </w:num>
  <w:num w:numId="4" w16cid:durableId="229776553">
    <w:abstractNumId w:val="4"/>
  </w:num>
  <w:num w:numId="5" w16cid:durableId="189151563">
    <w:abstractNumId w:val="7"/>
  </w:num>
  <w:num w:numId="6" w16cid:durableId="1142307412">
    <w:abstractNumId w:val="3"/>
  </w:num>
  <w:num w:numId="7" w16cid:durableId="588196587">
    <w:abstractNumId w:val="2"/>
  </w:num>
  <w:num w:numId="8" w16cid:durableId="405959619">
    <w:abstractNumId w:val="1"/>
  </w:num>
  <w:num w:numId="9" w16cid:durableId="131078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45BC"/>
    <w:rsid w:val="009A0D0E"/>
    <w:rsid w:val="00AA1D8D"/>
    <w:rsid w:val="00B47730"/>
    <w:rsid w:val="00CB0664"/>
    <w:rsid w:val="00F94F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CC336"/>
  <w14:defaultImageDpi w14:val="300"/>
  <w15:docId w15:val="{F5266EEA-4BD8-40F1-9699-032567B8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Walters</cp:lastModifiedBy>
  <cp:revision>2</cp:revision>
  <dcterms:created xsi:type="dcterms:W3CDTF">2025-06-15T06:38:00Z</dcterms:created>
  <dcterms:modified xsi:type="dcterms:W3CDTF">2025-06-15T06:38:00Z</dcterms:modified>
  <cp:category/>
</cp:coreProperties>
</file>